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ELEMENTS AND PRINCIPLES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Size of an object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movement, moods and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 between one are and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and Two Dimensional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Draws the eye to a specific area. The focal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 or consistency of a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 distribution of weight enabling it to remain steady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an object reflects light rays of differnt lengths.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Repititon of design elements that creates Visual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Dimensional version of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Creates unity. Elements complement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unoccupied area between lines and shapes</w:t>
            </w:r>
          </w:p>
        </w:tc>
      </w:tr>
    </w:tbl>
    <w:p>
      <w:pPr>
        <w:pStyle w:val="WordBankSmall"/>
      </w:pPr>
      <w:r>
        <w:t xml:space="preserve">   Rhythm    </w:t>
      </w:r>
      <w:r>
        <w:t xml:space="preserve">   Space    </w:t>
      </w:r>
      <w:r>
        <w:t xml:space="preserve">   Form     </w:t>
      </w:r>
      <w:r>
        <w:t xml:space="preserve">   Shape     </w:t>
      </w:r>
      <w:r>
        <w:t xml:space="preserve">   Texture    </w:t>
      </w:r>
      <w:r>
        <w:t xml:space="preserve">   Balance    </w:t>
      </w:r>
      <w:r>
        <w:t xml:space="preserve">   Emphasis    </w:t>
      </w:r>
      <w:r>
        <w:t xml:space="preserve">   Proportion    </w:t>
      </w:r>
      <w:r>
        <w:t xml:space="preserve">   Harmony    </w:t>
      </w:r>
      <w:r>
        <w:t xml:space="preserve">   Colour    </w:t>
      </w:r>
      <w:r>
        <w:t xml:space="preserve">   Line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 AND PRINCIPLES </dc:title>
  <dcterms:created xsi:type="dcterms:W3CDTF">2021-10-11T05:21:37Z</dcterms:created>
  <dcterms:modified xsi:type="dcterms:W3CDTF">2021-10-11T05:21:37Z</dcterms:modified>
</cp:coreProperties>
</file>