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DESIGN &amp;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WIRE STRIPPER    </w:t>
      </w:r>
      <w:r>
        <w:t xml:space="preserve">   CIRCUIT BOARD    </w:t>
      </w:r>
      <w:r>
        <w:t xml:space="preserve">   SOLDERING IRON    </w:t>
      </w:r>
      <w:r>
        <w:t xml:space="preserve">   TECHNOLOGY    </w:t>
      </w:r>
      <w:r>
        <w:t xml:space="preserve">   PLAN    </w:t>
      </w:r>
      <w:r>
        <w:t xml:space="preserve">   DESIGN    </w:t>
      </w:r>
      <w:r>
        <w:t xml:space="preserve">   PRODUCT    </w:t>
      </w:r>
      <w:r>
        <w:t xml:space="preserve">   TARGET MARKET    </w:t>
      </w:r>
      <w:r>
        <w:t xml:space="preserve">   QUALITY    </w:t>
      </w:r>
      <w:r>
        <w:t xml:space="preserve">   MATERIALS    </w:t>
      </w:r>
      <w:r>
        <w:t xml:space="preserve">   AESTHETICS    </w:t>
      </w:r>
      <w:r>
        <w:t xml:space="preserve">   FUNCTION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&amp; TECHNOLOGY</dc:title>
  <dcterms:created xsi:type="dcterms:W3CDTF">2021-10-11T05:21:58Z</dcterms:created>
  <dcterms:modified xsi:type="dcterms:W3CDTF">2021-10-11T05:21:58Z</dcterms:modified>
</cp:coreProperties>
</file>