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to make rough edges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"Cavibatt" is short for cavity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one of these to carve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glue is as strong as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 Whiwhita is Being _________ (R2P2)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 Whakatama is Being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______ run in the Design Tech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Tech, if you have long hair, it needs to be ________ back so it doesn't get caught in the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machine can cut curves in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chuck key is used on which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_______ IS 100cm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machine that burns into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Safety _____ protect your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measurement, 10CM stands for TEN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carving, always point the chisel ______ from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MDF stands for " _________ Density Fibreboard"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machine can sand things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you are making something for is called your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"Measure twice, cut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 measurement, 20mm stands for TWENTY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metal is hot, it can _______ easily as well as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machine that can cut your fingers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R2P2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right angle is ________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TECH</dc:title>
  <dcterms:created xsi:type="dcterms:W3CDTF">2021-10-11T05:21:06Z</dcterms:created>
  <dcterms:modified xsi:type="dcterms:W3CDTF">2021-10-11T05:21:06Z</dcterms:modified>
</cp:coreProperties>
</file>