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byline    </w:t>
      </w:r>
      <w:r>
        <w:t xml:space="preserve">   caption    </w:t>
      </w:r>
      <w:r>
        <w:t xml:space="preserve">   character style    </w:t>
      </w:r>
      <w:r>
        <w:t xml:space="preserve">   christine    </w:t>
      </w:r>
      <w:r>
        <w:t xml:space="preserve">   column    </w:t>
      </w:r>
      <w:r>
        <w:t xml:space="preserve">   dropcap    </w:t>
      </w:r>
      <w:r>
        <w:t xml:space="preserve">   flag    </w:t>
      </w:r>
      <w:r>
        <w:t xml:space="preserve">   grace    </w:t>
      </w:r>
      <w:r>
        <w:t xml:space="preserve">   graphic    </w:t>
      </w:r>
      <w:r>
        <w:t xml:space="preserve">   headline    </w:t>
      </w:r>
      <w:r>
        <w:t xml:space="preserve">   hierarchy    </w:t>
      </w:r>
      <w:r>
        <w:t xml:space="preserve">   illustration    </w:t>
      </w:r>
      <w:r>
        <w:t xml:space="preserve">   indesign    </w:t>
      </w:r>
      <w:r>
        <w:t xml:space="preserve">   jaden    </w:t>
      </w:r>
      <w:r>
        <w:t xml:space="preserve">   kerning    </w:t>
      </w:r>
      <w:r>
        <w:t xml:space="preserve">   library    </w:t>
      </w:r>
      <w:r>
        <w:t xml:space="preserve">   line    </w:t>
      </w:r>
      <w:r>
        <w:t xml:space="preserve">   page jump    </w:t>
      </w:r>
      <w:r>
        <w:t xml:space="preserve">   pagination    </w:t>
      </w:r>
      <w:r>
        <w:t xml:space="preserve">   paragraph style    </w:t>
      </w:r>
      <w:r>
        <w:t xml:space="preserve">   photoshop    </w:t>
      </w:r>
      <w:r>
        <w:t xml:space="preserve">   pica    </w:t>
      </w:r>
      <w:r>
        <w:t xml:space="preserve">   subhead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TERMS</dc:title>
  <dcterms:created xsi:type="dcterms:W3CDTF">2021-10-11T05:21:44Z</dcterms:created>
  <dcterms:modified xsi:type="dcterms:W3CDTF">2021-10-11T05:21:44Z</dcterms:modified>
</cp:coreProperties>
</file>