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consisting of one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antonym of symmetrical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concept of our design can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2:1 is an amplify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________ colours are easier than triad ones because their are a pair of contrasting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to finish your works before the deadline because the process of ___________ will take a lot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use a ______ to make a vase with the shape you designed.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the picture is big for the cover, you will have to 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technique of photographing successive drawings or positions to create 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is important to transmit the __________ of the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system of matching colours, used in printing inks.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can try the technical of ___________, using the same element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 can edit the brightness and the ________ of the photo.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 must to let enough _______ for every text work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You can modify the _________ so it will be transparent.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An official letter or mandate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remove a part of two crossing lines, you use 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You will get _______ at material shops if you ask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Three-color video displays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____ _______ are darker and they use to transmit calm and deepness.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It will be interesting seeing a ________ of styles of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Red, yellow and orange are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Seven essential elements of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you ever thought about the real _________ of the princesses of Disney?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check the design before the real production, you have to make a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Calculate the ______ you have for all your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board or slab on which an artist lays and mixes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the network at rhinoceros will help a lot, you just write ___ in the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create a personal ____ you must think about the name and the logo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art school  twentieth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must give much more importance to the _______ of the magazine than the format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arrangement of images, materials, pieces of text to 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 ____ must contain the main information of the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have 2D and _____ animations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show the project in 3D you can make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the projects is a team work, you should specify the ________ who participated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_____ can form a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different way to say "color"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 designs are easier than asymmetrical ones because it is easier to find the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With  a good camera you will get high ________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can touch and feel the _______ of sculpture.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Organize your work in different _______ in Rhino for different line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attract the attention of the public you should think about a good _______ and for each section of you magazine.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Make a ______ to see the limits of the space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You may have to make _______ at one element in your design to give it importance and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create a harmonic palette you must to lower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print in paper, we use ______ instead of RGB.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Using Photoshop to make a collage you should take care about the _________ of the elements.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VOCABULARY</dc:title>
  <dcterms:created xsi:type="dcterms:W3CDTF">2021-10-11T05:21:39Z</dcterms:created>
  <dcterms:modified xsi:type="dcterms:W3CDTF">2021-10-11T05:21:39Z</dcterms:modified>
</cp:coreProperties>
</file>