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DESPERADO DETAILS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OF TRANSPORTATION USED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EMPORIUM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PK GOES TO BUY HIS HOBBY COLLECTION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BARTENDER'S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WHO BETRAYS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PK'S PARENTS WERE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DESPERADO DETAILS</dc:title>
  <dcterms:created xsi:type="dcterms:W3CDTF">2021-10-11T05:22:11Z</dcterms:created>
  <dcterms:modified xsi:type="dcterms:W3CDTF">2021-10-11T05:22:11Z</dcterms:modified>
</cp:coreProperties>
</file>