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BROWNIES    </w:t>
      </w:r>
      <w:r>
        <w:t xml:space="preserve">   CUPCAKE    </w:t>
      </w:r>
      <w:r>
        <w:t xml:space="preserve">   FUMMEL CAKE    </w:t>
      </w:r>
      <w:r>
        <w:t xml:space="preserve">   MACAROONS    </w:t>
      </w:r>
      <w:r>
        <w:t xml:space="preserve">   CANNOLI    </w:t>
      </w:r>
      <w:r>
        <w:t xml:space="preserve">   FRUIT CAKE    </w:t>
      </w:r>
      <w:r>
        <w:t xml:space="preserve">   OREOS    </w:t>
      </w:r>
      <w:r>
        <w:t xml:space="preserve">   CHOCOLATE    </w:t>
      </w:r>
      <w:r>
        <w:t xml:space="preserve">   BANANA BREAD    </w:t>
      </w:r>
      <w:r>
        <w:t xml:space="preserve">   PIE    </w:t>
      </w:r>
      <w:r>
        <w:t xml:space="preserve">   ROOTBEER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2021-10-11T05:22:37Z</dcterms:created>
  <dcterms:modified xsi:type="dcterms:W3CDTF">2021-10-11T05:22:37Z</dcterms:modified>
</cp:coreProperties>
</file>