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DESSERT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fertile    </w:t>
      </w:r>
      <w:r>
        <w:t xml:space="preserve">   settlers    </w:t>
      </w:r>
      <w:r>
        <w:t xml:space="preserve">   Americans    </w:t>
      </w:r>
      <w:r>
        <w:t xml:space="preserve">   gold    </w:t>
      </w:r>
      <w:r>
        <w:t xml:space="preserve">   mountain men    </w:t>
      </w:r>
      <w:r>
        <w:t xml:space="preserve">   pioneer    </w:t>
      </w:r>
      <w:r>
        <w:t xml:space="preserve">   destiny    </w:t>
      </w:r>
      <w:r>
        <w:t xml:space="preserve">   manifest    </w:t>
      </w:r>
      <w:r>
        <w:t xml:space="preserve">   expansion    </w:t>
      </w:r>
      <w:r>
        <w:t xml:space="preserve">   west    </w:t>
      </w:r>
      <w:r>
        <w:t xml:space="preserve">   traders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PROJECT</dc:title>
  <dcterms:created xsi:type="dcterms:W3CDTF">2021-10-11T05:21:56Z</dcterms:created>
  <dcterms:modified xsi:type="dcterms:W3CDTF">2021-10-11T05:21:56Z</dcterms:modified>
</cp:coreProperties>
</file>