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DESTINAZIONE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FONTE ARTIFICIALE D'ACQUA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POLIEDRO AVENTE PER BASE UN POLIGONO E PER FACCE I TRIANGOLI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AMPIA ABITAZIONE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COSA SI TROVA DAVANTI ALL'ABSIDE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PARTE DEL VISO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 SONO PIENE LE CITTA'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STRUTTURA DESTINATA ALLO SPETTACOLO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ELEMENTI ARCHITETTONICI VERTICALI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LUOGO DOVE SI SVOLGEVANO DEI GIOCHI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ATTRAVERSA LA MONTAGNA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SUSSEGUIRSI DI GRADINI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SIMBOLO RELIGIOSO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LUOGO DI RITROVO NOTTURNO MILANESE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DOVE STA LA PISCINA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VODKA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TIPOLOGIA DI PITTURA MURALE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EDIFICIO CONSACRATO AL CULTO CRISTIANO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COLLEGA DUE SPONDE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LUOGO DI RACCOLTA DI OPERE D'ARTE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PICCOLO EDIFICIO DESTINATO AL CULTO DEI MORTI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EDIFICIO RETTANGOLARE CON TRE NAVATE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ALLA FINE DI CRISTOFORO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DIMORA DI ELSA E ANNA (FROZEN)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LUOGO DI RITROVO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LO E' LA SCALA DI MILANO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LUOGO DI RELAX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PUO' ESSERE DI BATTAGLIA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DESTINAZIONE</dc:title>
  <dcterms:created xsi:type="dcterms:W3CDTF">2021-10-11T05:22:43Z</dcterms:created>
  <dcterms:modified xsi:type="dcterms:W3CDTF">2021-10-11T05:22:43Z</dcterms:modified>
</cp:coreProperties>
</file>