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DESTINY ESOGBUE (fun math crossword)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horizontal axis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(x,y) that indicate the position of a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possible numbers of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that appears most often in a set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graph that displays two sets of data as ordered pairs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space between two intersecting  lines or surfaces at or close to the point where they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surface  of which one end or side is at a higher level than another a rising falling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vertical axis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around the outside of the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a line that is bounded by two distinct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mathematical sentence that contains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the numbers in value order to find the middle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that share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around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P.E.M.D.A.S apart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around the outside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 by side and having the same distance continuously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four regions of a coordinate system boundend by the x and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the possible values of the independent  variable or variable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same shape and size</w:t>
            </w:r>
          </w:p>
        </w:tc>
      </w:tr>
    </w:tbl>
    <w:p>
      <w:pPr>
        <w:pStyle w:val="WordBankMedium"/>
      </w:pPr>
      <w:r>
        <w:t xml:space="preserve">   range    </w:t>
      </w:r>
      <w:r>
        <w:t xml:space="preserve">   domain    </w:t>
      </w:r>
      <w:r>
        <w:t xml:space="preserve">   x-axis    </w:t>
      </w:r>
      <w:r>
        <w:t xml:space="preserve">   median    </w:t>
      </w:r>
      <w:r>
        <w:t xml:space="preserve">   perimeter    </w:t>
      </w:r>
      <w:r>
        <w:t xml:space="preserve">   circumference    </w:t>
      </w:r>
      <w:r>
        <w:t xml:space="preserve">   congruent     </w:t>
      </w:r>
      <w:r>
        <w:t xml:space="preserve">   scatterplot    </w:t>
      </w:r>
      <w:r>
        <w:t xml:space="preserve">   mode    </w:t>
      </w:r>
      <w:r>
        <w:t xml:space="preserve">   intersecting lines    </w:t>
      </w:r>
      <w:r>
        <w:t xml:space="preserve">   angle    </w:t>
      </w:r>
      <w:r>
        <w:t xml:space="preserve">   line segment    </w:t>
      </w:r>
      <w:r>
        <w:t xml:space="preserve">   parallel    </w:t>
      </w:r>
      <w:r>
        <w:t xml:space="preserve">   y axis    </w:t>
      </w:r>
      <w:r>
        <w:t xml:space="preserve">   area    </w:t>
      </w:r>
      <w:r>
        <w:t xml:space="preserve">   slope    </w:t>
      </w:r>
      <w:r>
        <w:t xml:space="preserve">   equation    </w:t>
      </w:r>
      <w:r>
        <w:t xml:space="preserve">   order of operations     </w:t>
      </w:r>
      <w:r>
        <w:t xml:space="preserve">   orderedpair    </w:t>
      </w:r>
      <w:r>
        <w:t xml:space="preserve">   quadrant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DESTINY ESOGBUE (fun math crossword)</dc:title>
  <dcterms:created xsi:type="dcterms:W3CDTF">2021-10-11T05:22:13Z</dcterms:created>
  <dcterms:modified xsi:type="dcterms:W3CDTF">2021-10-11T05:22:13Z</dcterms:modified>
</cp:coreProperties>
</file>