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global positioning system    </w:t>
      </w:r>
      <w:r>
        <w:t xml:space="preserve">   eyepiece    </w:t>
      </w:r>
      <w:r>
        <w:t xml:space="preserve">   telescope    </w:t>
      </w:r>
      <w:r>
        <w:t xml:space="preserve">   modulation    </w:t>
      </w:r>
      <w:r>
        <w:t xml:space="preserve">   diffraction    </w:t>
      </w:r>
      <w:r>
        <w:t xml:space="preserve">   carrier wave    </w:t>
      </w:r>
      <w:r>
        <w:t xml:space="preserve">   parallax    </w:t>
      </w:r>
      <w:r>
        <w:t xml:space="preserve">   radar    </w:t>
      </w:r>
      <w:r>
        <w:t xml:space="preserve">   line spectrum    </w:t>
      </w:r>
      <w:r>
        <w:t xml:space="preserve">   mathematical model    </w:t>
      </w:r>
      <w:r>
        <w:t xml:space="preserve">   intensity    </w:t>
      </w:r>
      <w:r>
        <w:t xml:space="preserve">   exoplanet    </w:t>
      </w:r>
      <w:r>
        <w:t xml:space="preserve">   hubble space telescope    </w:t>
      </w:r>
      <w:r>
        <w:t xml:space="preserve">   magnif    </w:t>
      </w:r>
      <w:r>
        <w:t xml:space="preserve">   objective    </w:t>
      </w:r>
      <w:r>
        <w:t xml:space="preserve">   refracting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DETECTION</dc:title>
  <dcterms:created xsi:type="dcterms:W3CDTF">2021-10-11T05:21:20Z</dcterms:created>
  <dcterms:modified xsi:type="dcterms:W3CDTF">2021-10-11T05:21:20Z</dcterms:modified>
</cp:coreProperties>
</file>