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GENRE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DETECTIVE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LOOKING FOR CLUES TO SOLVE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CONCLUSION BASED ON THE CLUES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KNOWING WHAT WILL HAPPEN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MAY HAVE COMMITTED A CRIME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INFORMATION USED TO SOLVE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SOMEONE COMMITTED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SAW THE CRIME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LEFT BEHIND AT THE SCENE OF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GUESS OR FEELING</w:t>
            </w:r>
          </w:p>
        </w:tc>
      </w:tr>
    </w:tbl>
    <w:p>
      <w:pPr>
        <w:pStyle w:val="WordBankSmall"/>
      </w:pPr>
      <w:r>
        <w:t xml:space="preserve">   CLUE    </w:t>
      </w:r>
      <w:r>
        <w:t xml:space="preserve">   EVIDENCE    </w:t>
      </w:r>
      <w:r>
        <w:t xml:space="preserve">   SUSPENSE    </w:t>
      </w:r>
      <w:r>
        <w:t xml:space="preserve">   DETECTIVE    </w:t>
      </w:r>
      <w:r>
        <w:t xml:space="preserve">   SUSPECT    </w:t>
      </w:r>
      <w:r>
        <w:t xml:space="preserve">   WITNESS    </w:t>
      </w:r>
      <w:r>
        <w:t xml:space="preserve">   MOTIVE    </w:t>
      </w:r>
      <w:r>
        <w:t xml:space="preserve">   SLEUTH    </w:t>
      </w:r>
      <w:r>
        <w:t xml:space="preserve">   DEDUCTION    </w:t>
      </w:r>
      <w:r>
        <w:t xml:space="preserve">   HUNCH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GENRE CROSSWORD</dc:title>
  <dcterms:created xsi:type="dcterms:W3CDTF">2021-10-11T05:22:11Z</dcterms:created>
  <dcterms:modified xsi:type="dcterms:W3CDTF">2021-10-11T05:22:11Z</dcterms:modified>
</cp:coreProperties>
</file>