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disappearance    </w:t>
      </w:r>
      <w:r>
        <w:t xml:space="preserve">   robbery    </w:t>
      </w:r>
      <w:r>
        <w:t xml:space="preserve">   clues    </w:t>
      </w:r>
      <w:r>
        <w:t xml:space="preserve">   evidence    </w:t>
      </w:r>
      <w:r>
        <w:t xml:space="preserve">   hid    </w:t>
      </w:r>
      <w:r>
        <w:t xml:space="preserve">   sneaked    </w:t>
      </w:r>
      <w:r>
        <w:t xml:space="preserve">   thief    </w:t>
      </w:r>
      <w:r>
        <w:t xml:space="preserve">   afraid    </w:t>
      </w:r>
      <w:r>
        <w:t xml:space="preserve">   peeped    </w:t>
      </w:r>
      <w:r>
        <w:t xml:space="preserve">   puzzled    </w:t>
      </w:r>
      <w:r>
        <w:t xml:space="preserve">   surprised    </w:t>
      </w:r>
      <w:r>
        <w:t xml:space="preserve">   careful    </w:t>
      </w:r>
      <w:r>
        <w:t xml:space="preserve">   hide    </w:t>
      </w:r>
      <w:r>
        <w:t xml:space="preserve">   police report    </w:t>
      </w:r>
      <w:r>
        <w:t xml:space="preserve">   fingerprints    </w:t>
      </w:r>
      <w:r>
        <w:t xml:space="preserve">   suspect    </w:t>
      </w:r>
      <w:r>
        <w:t xml:space="preserve">   arrest warrant    </w:t>
      </w:r>
      <w:r>
        <w:t xml:space="preserve">   alibi    </w:t>
      </w:r>
      <w:r>
        <w:t xml:space="preserve">   witness    </w:t>
      </w:r>
      <w:r>
        <w:t xml:space="preserve">   follow    </w:t>
      </w:r>
      <w:r>
        <w:t xml:space="preserve">   solve    </w:t>
      </w:r>
      <w:r>
        <w:t xml:space="preserve">   charge    </w:t>
      </w:r>
      <w:r>
        <w:t xml:space="preserve">   case    </w:t>
      </w:r>
      <w:r>
        <w:t xml:space="preserve">   agency    </w:t>
      </w:r>
      <w:r>
        <w:t xml:space="preserve">   footprint    </w:t>
      </w:r>
      <w:r>
        <w:t xml:space="preserve">   unsolved    </w:t>
      </w:r>
      <w:r>
        <w:t xml:space="preserve">   mystery    </w:t>
      </w:r>
      <w:r>
        <w:t xml:space="preserve">   expenses    </w:t>
      </w:r>
      <w:r>
        <w:t xml:space="preserve">   private    </w:t>
      </w:r>
      <w:r>
        <w:t xml:space="preserve">   sign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UNIT</dc:title>
  <dcterms:created xsi:type="dcterms:W3CDTF">2021-10-11T05:22:01Z</dcterms:created>
  <dcterms:modified xsi:type="dcterms:W3CDTF">2021-10-11T05:22:01Z</dcterms:modified>
</cp:coreProperties>
</file>