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DETERMINATION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trial or tough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 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against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unkindness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through a tough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or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stamina</w:t>
            </w:r>
          </w:p>
        </w:tc>
      </w:tr>
    </w:tbl>
    <w:p>
      <w:pPr>
        <w:pStyle w:val="WordBankMedium"/>
      </w:pPr>
      <w:r>
        <w:t xml:space="preserve">   endured    </w:t>
      </w:r>
      <w:r>
        <w:t xml:space="preserve">   barrier    </w:t>
      </w:r>
      <w:r>
        <w:t xml:space="preserve">   hardships    </w:t>
      </w:r>
      <w:r>
        <w:t xml:space="preserve">   hostility    </w:t>
      </w:r>
      <w:r>
        <w:t xml:space="preserve">   ambition    </w:t>
      </w:r>
      <w:r>
        <w:t xml:space="preserve">   strive    </w:t>
      </w:r>
      <w:r>
        <w:t xml:space="preserve">   vigor    </w:t>
      </w:r>
      <w:r>
        <w:t xml:space="preserve">   devotion     </w:t>
      </w:r>
      <w:r>
        <w:t xml:space="preserve">   discipline     </w:t>
      </w:r>
      <w:r>
        <w:t xml:space="preserve">   resist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DETERMINATION</dc:title>
  <dcterms:created xsi:type="dcterms:W3CDTF">2021-10-10T23:42:47Z</dcterms:created>
  <dcterms:modified xsi:type="dcterms:W3CDTF">2021-10-10T23:42:47Z</dcterms:modified>
</cp:coreProperties>
</file>