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DETROIT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Motor City    </w:t>
      </w:r>
      <w:r>
        <w:t xml:space="preserve">   Red Wings    </w:t>
      </w:r>
      <w:r>
        <w:t xml:space="preserve">   Tigers    </w:t>
      </w:r>
      <w:r>
        <w:t xml:space="preserve">   Lions    </w:t>
      </w:r>
      <w:r>
        <w:t xml:space="preserve">   Pistons    </w:t>
      </w:r>
      <w:r>
        <w:t xml:space="preserve">   Joe Louis Arena    </w:t>
      </w:r>
      <w:r>
        <w:t xml:space="preserve">   Little Caesars Arena    </w:t>
      </w:r>
      <w:r>
        <w:t xml:space="preserve">   Ford Field    </w:t>
      </w:r>
      <w:r>
        <w:t xml:space="preserve">   Comerica Park    </w:t>
      </w:r>
      <w:r>
        <w:t xml:space="preserve">   Fox Theatre    </w:t>
      </w:r>
      <w:r>
        <w:t xml:space="preserve">   Fiat Chrysler Automobiles    </w:t>
      </w:r>
      <w:r>
        <w:t xml:space="preserve">   Chrysler    </w:t>
      </w:r>
      <w:r>
        <w:t xml:space="preserve">   General Motors    </w:t>
      </w:r>
      <w:r>
        <w:t xml:space="preserve">   Ford    </w:t>
      </w:r>
      <w:r>
        <w:t xml:space="preserve">   Motown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</dc:title>
  <dcterms:created xsi:type="dcterms:W3CDTF">2021-10-11T05:21:58Z</dcterms:created>
  <dcterms:modified xsi:type="dcterms:W3CDTF">2021-10-11T05:21:58Z</dcterms:modified>
</cp:coreProperties>
</file>