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DETROIT IL VOLO LADIES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ALESSANDRA    </w:t>
      </w:r>
      <w:r>
        <w:t xml:space="preserve">   VITO    </w:t>
      </w:r>
      <w:r>
        <w:t xml:space="preserve">   SOCCER    </w:t>
      </w:r>
      <w:r>
        <w:t xml:space="preserve">   TOURING    </w:t>
      </w:r>
      <w:r>
        <w:t xml:space="preserve">   LUCIANO PAVAROTTI    </w:t>
      </w:r>
      <w:r>
        <w:t xml:space="preserve">   JOSE CARRERAS    </w:t>
      </w:r>
      <w:r>
        <w:t xml:space="preserve">   NINA    </w:t>
      </w:r>
      <w:r>
        <w:t xml:space="preserve">   WALTER    </w:t>
      </w:r>
      <w:r>
        <w:t xml:space="preserve">   BUDDY    </w:t>
      </w:r>
      <w:r>
        <w:t xml:space="preserve">   FRANZ    </w:t>
      </w:r>
      <w:r>
        <w:t xml:space="preserve">   PBS    </w:t>
      </w:r>
      <w:r>
        <w:t xml:space="preserve">   NOTTE MAGICA    </w:t>
      </w:r>
      <w:r>
        <w:t xml:space="preserve">   Italy    </w:t>
      </w:r>
      <w:r>
        <w:t xml:space="preserve">   ROME    </w:t>
      </w:r>
      <w:r>
        <w:t xml:space="preserve">   BOLOGNA    </w:t>
      </w:r>
      <w:r>
        <w:t xml:space="preserve">   MARSALA    </w:t>
      </w:r>
      <w:r>
        <w:t xml:space="preserve">   NARO    </w:t>
      </w:r>
      <w:r>
        <w:t xml:space="preserve">   SICILY    </w:t>
      </w:r>
      <w:r>
        <w:t xml:space="preserve">   PLACIDO DOMINGO    </w:t>
      </w:r>
      <w:r>
        <w:t xml:space="preserve">   IL VOLO    </w:t>
      </w:r>
      <w:r>
        <w:t xml:space="preserve">   GIANLUCA    </w:t>
      </w:r>
      <w:r>
        <w:t xml:space="preserve">   PIERO    </w:t>
      </w:r>
      <w:r>
        <w:t xml:space="preserve">   IGNAZIO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IL VOLO LADIES</dc:title>
  <dcterms:created xsi:type="dcterms:W3CDTF">2021-10-11T05:21:56Z</dcterms:created>
  <dcterms:modified xsi:type="dcterms:W3CDTF">2021-10-11T05:21:56Z</dcterms:modified>
</cp:coreProperties>
</file>