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DETROIT 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COMERICA PARK    </w:t>
      </w:r>
      <w:r>
        <w:t xml:space="preserve">   CISNERO    </w:t>
      </w:r>
      <w:r>
        <w:t xml:space="preserve">   LUGO    </w:t>
      </w:r>
      <w:r>
        <w:t xml:space="preserve">   SOTO    </w:t>
      </w:r>
      <w:r>
        <w:t xml:space="preserve">   JIMENEZ    </w:t>
      </w:r>
      <w:r>
        <w:t xml:space="preserve">   GARCIA    </w:t>
      </w:r>
      <w:r>
        <w:t xml:space="preserve">   MCKAY    </w:t>
      </w:r>
      <w:r>
        <w:t xml:space="preserve">   FARMER    </w:t>
      </w:r>
      <w:r>
        <w:t xml:space="preserve">   CASTRO    </w:t>
      </w:r>
      <w:r>
        <w:t xml:space="preserve">   ALEXANDER    </w:t>
      </w:r>
      <w:r>
        <w:t xml:space="preserve">   GREINER    </w:t>
      </w:r>
      <w:r>
        <w:t xml:space="preserve">   TURNBULL    </w:t>
      </w:r>
      <w:r>
        <w:t xml:space="preserve">   CANDELARIO    </w:t>
      </w:r>
      <w:r>
        <w:t xml:space="preserve">   REYES    </w:t>
      </w:r>
      <w:r>
        <w:t xml:space="preserve">   ZIMMERMANN    </w:t>
      </w:r>
      <w:r>
        <w:t xml:space="preserve">   STEWART    </w:t>
      </w:r>
      <w:r>
        <w:t xml:space="preserve">   JONES    </w:t>
      </w:r>
      <w:r>
        <w:t xml:space="preserve">   NOVA    </w:t>
      </w:r>
      <w:r>
        <w:t xml:space="preserve">   DEMERITTE    </w:t>
      </w:r>
      <w:r>
        <w:t xml:space="preserve">   HAASE    </w:t>
      </w:r>
      <w:r>
        <w:t xml:space="preserve">   GOODRUM    </w:t>
      </w:r>
      <w:r>
        <w:t xml:space="preserve">   NORRIS    </w:t>
      </w:r>
      <w:r>
        <w:t xml:space="preserve">   ROMINE    </w:t>
      </w:r>
      <w:r>
        <w:t xml:space="preserve">   SCHOOP    </w:t>
      </w:r>
      <w:r>
        <w:t xml:space="preserve">   CRON    </w:t>
      </w:r>
      <w:r>
        <w:t xml:space="preserve">   BOYD    </w:t>
      </w:r>
      <w:r>
        <w:t xml:space="preserve">   MAYBIN    </w:t>
      </w:r>
      <w:r>
        <w:t xml:space="preserve">   FULMER    </w:t>
      </w:r>
      <w:r>
        <w:t xml:space="preserve">   CABRERA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TIGERS</dc:title>
  <dcterms:created xsi:type="dcterms:W3CDTF">2021-10-11T05:22:53Z</dcterms:created>
  <dcterms:modified xsi:type="dcterms:W3CDTF">2021-10-11T05:22:53Z</dcterms:modified>
</cp:coreProperties>
</file>