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DETROIT TIGERS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NORRIS    </w:t>
      </w:r>
      <w:r>
        <w:t xml:space="preserve">   MAHTOOK    </w:t>
      </w:r>
      <w:r>
        <w:t xml:space="preserve">   JONES    </w:t>
      </w:r>
      <w:r>
        <w:t xml:space="preserve">   NICKY    </w:t>
      </w:r>
      <w:r>
        <w:t xml:space="preserve">   MACHADO    </w:t>
      </w:r>
      <w:r>
        <w:t xml:space="preserve">   IGGY    </w:t>
      </w:r>
      <w:r>
        <w:t xml:space="preserve">   CANDY    </w:t>
      </w:r>
      <w:r>
        <w:t xml:space="preserve">   MIGGY    </w:t>
      </w:r>
      <w:r>
        <w:t xml:space="preserve">   HICKS    </w:t>
      </w:r>
      <w:r>
        <w:t xml:space="preserve">   GREINER    </w:t>
      </w:r>
      <w:r>
        <w:t xml:space="preserve">   ZIMMERMANN    </w:t>
      </w:r>
      <w:r>
        <w:t xml:space="preserve">   WILSON    </w:t>
      </w:r>
      <w:r>
        <w:t xml:space="preserve">   VERHAGEN    </w:t>
      </w:r>
      <w:r>
        <w:t xml:space="preserve">   STUMPF    </w:t>
      </w:r>
      <w:r>
        <w:t xml:space="preserve">   SAUPOLD    </w:t>
      </w:r>
      <w:r>
        <w:t xml:space="preserve">   REININGER    </w:t>
      </w:r>
      <w:r>
        <w:t xml:space="preserve">   LABOUT    </w:t>
      </w:r>
      <w:r>
        <w:t xml:space="preserve">   JIMENEZ    </w:t>
      </w:r>
      <w:r>
        <w:t xml:space="preserve">   HARDY    </w:t>
      </w:r>
      <w:r>
        <w:t xml:space="preserve">   GREENE    </w:t>
      </w:r>
      <w:r>
        <w:t xml:space="preserve">   FULMER    </w:t>
      </w:r>
      <w:r>
        <w:t xml:space="preserve">   FARMER    </w:t>
      </w:r>
      <w:r>
        <w:t xml:space="preserve">   BOYD    </w:t>
      </w:r>
      <w:r>
        <w:t xml:space="preserve">   BELL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DETROIT TIGERS</dc:title>
  <dcterms:created xsi:type="dcterms:W3CDTF">2021-10-11T05:22:03Z</dcterms:created>
  <dcterms:modified xsi:type="dcterms:W3CDTF">2021-10-11T05:22:03Z</dcterms:modified>
</cp:coreProperties>
</file>