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DEUTER0N0MY 6: 1-13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CANAAN    </w:t>
      </w:r>
      <w:r>
        <w:t xml:space="preserve">   ALL THE TIME    </w:t>
      </w:r>
      <w:r>
        <w:t xml:space="preserve">   EGYPT    </w:t>
      </w:r>
      <w:r>
        <w:t xml:space="preserve">   YAHWEH    </w:t>
      </w:r>
      <w:r>
        <w:t xml:space="preserve">   MIGHT    </w:t>
      </w:r>
      <w:r>
        <w:t xml:space="preserve">   SOUL    </w:t>
      </w:r>
      <w:r>
        <w:t xml:space="preserve">   HEART    </w:t>
      </w:r>
      <w:r>
        <w:t xml:space="preserve">   LOVE    </w:t>
      </w:r>
      <w:r>
        <w:t xml:space="preserve">   HEAR    </w:t>
      </w:r>
      <w:r>
        <w:t xml:space="preserve">   HONEY    </w:t>
      </w:r>
      <w:r>
        <w:t xml:space="preserve">   MILK    </w:t>
      </w:r>
      <w:r>
        <w:t xml:space="preserve">   LORD    </w:t>
      </w:r>
      <w:r>
        <w:t xml:space="preserve">   OBEDIENCE    </w:t>
      </w:r>
      <w:r>
        <w:t xml:space="preserve">   GOD    </w:t>
      </w:r>
      <w:r>
        <w:t xml:space="preserve">   STATUTES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DEUTER0N0MY 6: 1-13</dc:title>
  <dcterms:created xsi:type="dcterms:W3CDTF">2021-10-11T05:22:49Z</dcterms:created>
  <dcterms:modified xsi:type="dcterms:W3CDTF">2021-10-11T05:22:49Z</dcterms:modified>
</cp:coreProperties>
</file>