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4:1-9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APOSTASY    </w:t>
      </w:r>
      <w:r>
        <w:t xml:space="preserve">   PLAGUE    </w:t>
      </w:r>
      <w:r>
        <w:t xml:space="preserve">   COMMANDS    </w:t>
      </w:r>
      <w:r>
        <w:t xml:space="preserve">   DILIGENTLY    </w:t>
      </w:r>
      <w:r>
        <w:t xml:space="preserve">   WATCH    </w:t>
      </w:r>
      <w:r>
        <w:t xml:space="preserve">   HEART    </w:t>
      </w:r>
      <w:r>
        <w:t xml:space="preserve">   APODICTIC    </w:t>
      </w:r>
      <w:r>
        <w:t xml:space="preserve">   CASUISTIC    </w:t>
      </w:r>
      <w:r>
        <w:t xml:space="preserve">   EXECUTED    </w:t>
      </w:r>
      <w:r>
        <w:t xml:space="preserve">   FERTILITY    </w:t>
      </w:r>
      <w:r>
        <w:t xml:space="preserve">   BAAL-PEOR    </w:t>
      </w:r>
      <w:r>
        <w:t xml:space="preserve">   LISTEN    </w:t>
      </w:r>
      <w:r>
        <w:t xml:space="preserve">   DISOBEDIENCE    </w:t>
      </w:r>
      <w:r>
        <w:t xml:space="preserve">   FAITHFUL    </w:t>
      </w:r>
      <w:r>
        <w:t xml:space="preserve">   CONSEQUENCES    </w:t>
      </w:r>
      <w:r>
        <w:t xml:space="preserve">   APPEALED    </w:t>
      </w:r>
      <w:r>
        <w:t xml:space="preserve">   FAREWELL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4:1-9</dc:title>
  <dcterms:created xsi:type="dcterms:W3CDTF">2021-10-11T05:22:46Z</dcterms:created>
  <dcterms:modified xsi:type="dcterms:W3CDTF">2021-10-11T05:22:46Z</dcterms:modified>
</cp:coreProperties>
</file>