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DEUTSCHE TIERE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OF UNITED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BLEACHED BIG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SILLY MONKEY?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 WITH STRIPES?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WITH TRUNK PACKED?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ASIAN BEAR?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OF PRINCETON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QUIET AS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THE JUNGLE?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 PET OFTEN ALOOF?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LONG-NECKED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 TIERE</dc:title>
  <dcterms:created xsi:type="dcterms:W3CDTF">2021-10-11T05:21:43Z</dcterms:created>
  <dcterms:modified xsi:type="dcterms:W3CDTF">2021-10-11T05:21:43Z</dcterms:modified>
</cp:coreProperties>
</file>