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DEVOIR, POUVOIR, VOULOIR, ÊTRE, ALLER, AVOIR, FAIRE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Nous (devoir)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pouvons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 (pouvoir)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Tu (vouloir)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fait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Il (avoir)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doit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Ils (être)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va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Elles (aller)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peux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Elle (devoir)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fais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Vous (vouloir)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font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 (aller)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veut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 (faire)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veulent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Il (faire)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Elle (vouloir)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vais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Nous (pouvoir)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vont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Vous (être)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veux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Je (avoir)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doivent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Tu (pouvoir)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devons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Il (aller)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suis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Elle (être)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êtes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Nous (être)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peux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vous (avoir)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ont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Ils (avoir)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avez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Elles (faire)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sont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Ils (vouloir)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voulez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elles (devoir)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Je (être)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sommes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DEVOIR, POUVOIR, VOULOIR, ÊTRE, ALLER, AVOIR, FAIRE</dc:title>
  <dcterms:created xsi:type="dcterms:W3CDTF">2021-10-11T05:23:11Z</dcterms:created>
  <dcterms:modified xsi:type="dcterms:W3CDTF">2021-10-11T05:23:11Z</dcterms:modified>
</cp:coreProperties>
</file>