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ANANIAS    </w:t>
      </w:r>
      <w:r>
        <w:t xml:space="preserve">   BAPTISM    </w:t>
      </w:r>
      <w:r>
        <w:t xml:space="preserve">   BELIEF    </w:t>
      </w:r>
      <w:r>
        <w:t xml:space="preserve">   BLADIES    </w:t>
      </w:r>
      <w:r>
        <w:t xml:space="preserve">   BOLDNESS    </w:t>
      </w:r>
      <w:r>
        <w:t xml:space="preserve">   CENTERED    </w:t>
      </w:r>
      <w:r>
        <w:t xml:space="preserve">   CHANGE    </w:t>
      </w:r>
      <w:r>
        <w:t xml:space="preserve">   CHRIST    </w:t>
      </w:r>
      <w:r>
        <w:t xml:space="preserve">   CHRISTIAN    </w:t>
      </w:r>
      <w:r>
        <w:t xml:space="preserve">   CHURCH    </w:t>
      </w:r>
      <w:r>
        <w:t xml:space="preserve">   COMMUNION    </w:t>
      </w:r>
      <w:r>
        <w:t xml:space="preserve">   COMMUNITY    </w:t>
      </w:r>
      <w:r>
        <w:t xml:space="preserve">   DEVOTED    </w:t>
      </w:r>
      <w:r>
        <w:t xml:space="preserve">   DISCIPLES    </w:t>
      </w:r>
      <w:r>
        <w:t xml:space="preserve">   FATHER    </w:t>
      </w:r>
      <w:r>
        <w:t xml:space="preserve">   FOLLOW    </w:t>
      </w:r>
      <w:r>
        <w:t xml:space="preserve">   GENEROSITY    </w:t>
      </w:r>
      <w:r>
        <w:t xml:space="preserve">   GOD    </w:t>
      </w:r>
      <w:r>
        <w:t xml:space="preserve">   GROUP    </w:t>
      </w:r>
      <w:r>
        <w:t xml:space="preserve">   JESUS    </w:t>
      </w:r>
      <w:r>
        <w:t xml:space="preserve">   KNOW    </w:t>
      </w:r>
      <w:r>
        <w:t xml:space="preserve">   LORD    </w:t>
      </w:r>
      <w:r>
        <w:t xml:space="preserve">   LOVE    </w:t>
      </w:r>
      <w:r>
        <w:t xml:space="preserve">   PAUL    </w:t>
      </w:r>
      <w:r>
        <w:t xml:space="preserve">   PHILIP    </w:t>
      </w:r>
      <w:r>
        <w:t xml:space="preserve">   PRAYER    </w:t>
      </w:r>
      <w:r>
        <w:t xml:space="preserve">   REPENTANCE    </w:t>
      </w:r>
      <w:r>
        <w:t xml:space="preserve">   RESURECTION    </w:t>
      </w:r>
      <w:r>
        <w:t xml:space="preserve">   SAUL    </w:t>
      </w:r>
      <w:r>
        <w:t xml:space="preserve">   SMALL    </w:t>
      </w:r>
      <w:r>
        <w:t xml:space="preserve">   TEACHING    </w:t>
      </w:r>
      <w:r>
        <w:t xml:space="preserve">   WILL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DEVOTED</dc:title>
  <dcterms:created xsi:type="dcterms:W3CDTF">2021-10-11T05:23:27Z</dcterms:created>
  <dcterms:modified xsi:type="dcterms:W3CDTF">2021-10-11T05:23:27Z</dcterms:modified>
</cp:coreProperties>
</file>