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Ortaggio o frutto di maturazione eccezionalmente precoce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Primo numero primo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Premio ai primi nel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È "first" nei trend di progettazione nel design delle interfacce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Christopher primo industrial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Primo uomo sulla 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Primo classificato, che ha battuto Ultimo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Inventò il primo 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Conduttore di Primo e Ultimo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Festa temuta dagli studenti al primo anno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Rito della "prima volta"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Sono 9 quelle de "gli ultimi saranno primi"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Primo anno di NTT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Strategist, riccia, alta e mai ultima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L'ultimo samurai sul grande schermo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prima di Nicola di Bari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Sempre la prima volta, film con Albanese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 dell'ultimo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Primo, scrittore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Primo anno in NBA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CrossWord</dc:title>
  <dcterms:created xsi:type="dcterms:W3CDTF">2021-10-11T05:14:24Z</dcterms:created>
  <dcterms:modified xsi:type="dcterms:W3CDTF">2021-10-11T05:14:24Z</dcterms:modified>
</cp:coreProperties>
</file>