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DIOSES Y HOMBRES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Valor supremo del cristianismo, llevado al extremo por los monjes protagonistas.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Nombre del filósofo francés que decía: «los hombres nunca cometen el mal, más plena y alegremente que cuando lo hacen por convicciones religiosas.»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Nombre de uno de los libros en los que se inspiraba el prior del monasterio, Christian, para escribir cartas y sermones.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Titulo de la oración que cantan los monjes dedicada a María, la madre de Jesús.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Nombre de uno de los dos monjes que salvaron la vida.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Nombre de uno de los dos monjes (el más anciano) que sobrevivieron.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¿Cómo se llamaba el prior del monasterio?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Según la orden monástica a la que pertenecían, aquellos monjes eran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Ritual judío y musulmán que distingue a los fieles de estas dos religiones.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País donde ocurrieron los hechos.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Nombre de la cordillera que va desde Túnez a Marruecos, donde se sitúa el monasterio de los protagonistas.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Nombre del santo que escribió la regla que seguían los cistercienses del monasterio.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Nombre del hermano dedicado a la enfermería.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DIOSES Y HOMBRES</dc:title>
  <dcterms:created xsi:type="dcterms:W3CDTF">2021-10-11T05:14:58Z</dcterms:created>
  <dcterms:modified xsi:type="dcterms:W3CDTF">2021-10-11T05:14:58Z</dcterms:modified>
</cp:coreProperties>
</file>