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KEKKE KITTY KRUISWOORDPOESEL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 in het Oude Egypte een huiskat stierf was het gebruikelijk om een deel van het lichaam te scheren als teken van rouw. Welk deel?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het Oude Egypte was het doden van katten illegaal. Welke straf werd vaak opgelegd aan de dader?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de bijnaam van Tardar Sauce, de kat en cybercelebrity die bekend werd vanwege haar chagrijnige gelaatsuitdrukking?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Katten kunnen slapen als geen ander. Hoeveel procent van hun leven slapen katten gemiddeld?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wordt een vruchtbare, zwangere of zogende kat in het Engels ook wel genoemd?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Katten zijn vermoedelijk de enige zoogdieren die één van de vijf basissmaken niet kunnen waarnemen. Welke?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Hongaarse vertaling van “aanhalingstekens” is “macskaköröm” en verwijst naar een bepaald lichaamsdeel van de kat. Wat betekent “macskaköröm” letterlijk?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Katten ‘meow-en’ niet om met elkaar te communiceren, maar hebben deze vaardigheid opgedaan om contact te maken met een andere diersoort. Welke?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Welke Amerikaanse president was gek van katten?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Volgens de taxonomische indeling behoort de kat tot de orde 'carnivora' en familie 'felidae'. Welke term wordt gebruikt voor het geslacht?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Welke ziekte kan van katten op mensen worden doorgegeven en is mogelijk schadelijk voor een ongeboren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was de naam van de kat in 'Alice's Adventures in Wonderland', geschreven door Lewis Caroll?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Welke plant heeft een milde hallucinerende werking bij katten?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tenen hebben de meeste katten in totaal?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Welke lichaamsvloeistof van katten geeft licht als er met een UV-lamp op wordt geschenen?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Welke religiestichter, profeet en boodschapper van God was gek van katten?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 wordt een groep kittens genoemd?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KEKKE KITTY KRUISWOORDPOESEL</dc:title>
  <dcterms:created xsi:type="dcterms:W3CDTF">2021-10-11T05:15:09Z</dcterms:created>
  <dcterms:modified xsi:type="dcterms:W3CDTF">2021-10-11T05:15:09Z</dcterms:modified>
</cp:coreProperties>
</file>