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Sport Treiben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drachenfliegen    </w:t>
      </w:r>
      <w:r>
        <w:t xml:space="preserve">   Eislaufen    </w:t>
      </w:r>
      <w:r>
        <w:t xml:space="preserve">   fussball    </w:t>
      </w:r>
      <w:r>
        <w:t xml:space="preserve">   Klettern    </w:t>
      </w:r>
      <w:r>
        <w:t xml:space="preserve">   leichtathletik    </w:t>
      </w:r>
      <w:r>
        <w:t xml:space="preserve">   reiten    </w:t>
      </w:r>
      <w:r>
        <w:t xml:space="preserve">   rudern    </w:t>
      </w:r>
      <w:r>
        <w:t xml:space="preserve">   schifahren    </w:t>
      </w:r>
      <w:r>
        <w:t xml:space="preserve">   segeln    </w:t>
      </w:r>
      <w:r>
        <w:t xml:space="preserve">   snowboarden    </w:t>
      </w:r>
      <w:r>
        <w:t xml:space="preserve">   tischtennis    </w:t>
      </w:r>
      <w:r>
        <w:t xml:space="preserve">   turnen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Sport Treiben</dc:title>
  <dcterms:created xsi:type="dcterms:W3CDTF">2021-10-11T05:13:27Z</dcterms:created>
  <dcterms:modified xsi:type="dcterms:W3CDTF">2021-10-11T05:13:27Z</dcterms:modified>
</cp:coreProperties>
</file>