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do in a 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dry ourselves  with this after a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 the beach, the sky and this meet to create the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closest star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Cloudy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make castles out of this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Surfers ride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play in sand and the ocean 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Sport that people play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Place in the backyard where people go to swim for fun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VACACIONES</dc:title>
  <dcterms:created xsi:type="dcterms:W3CDTF">2021-10-11T05:14:50Z</dcterms:created>
  <dcterms:modified xsi:type="dcterms:W3CDTF">2021-10-11T05:14:50Z</dcterms:modified>
</cp:coreProperties>
</file>