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 VIAJE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bordo    </w:t>
      </w:r>
      <w:r>
        <w:t xml:space="preserve">   bienvenida    </w:t>
      </w:r>
      <w:r>
        <w:t xml:space="preserve">   despedida    </w:t>
      </w:r>
      <w:r>
        <w:t xml:space="preserve">   destino    </w:t>
      </w:r>
      <w:r>
        <w:t xml:space="preserve">   hacer un viaje    </w:t>
      </w:r>
      <w:r>
        <w:t xml:space="preserve">   itinerario    </w:t>
      </w:r>
      <w:r>
        <w:t xml:space="preserve">   llegada    </w:t>
      </w:r>
      <w:r>
        <w:t xml:space="preserve">   maletas    </w:t>
      </w:r>
      <w:r>
        <w:t xml:space="preserve">   pasaje    </w:t>
      </w:r>
      <w:r>
        <w:t xml:space="preserve">   pasaporte    </w:t>
      </w:r>
      <w:r>
        <w:t xml:space="preserve">   perder    </w:t>
      </w:r>
      <w:r>
        <w:t xml:space="preserve">   regresar    </w:t>
      </w:r>
      <w:r>
        <w:t xml:space="preserve">   retrasado    </w:t>
      </w:r>
      <w:r>
        <w:t xml:space="preserve">   tarjeta de embarque    </w:t>
      </w:r>
      <w:r>
        <w:t xml:space="preserve">   temporada alta    </w:t>
      </w:r>
      <w:r>
        <w:t xml:space="preserve">   transbordo    </w:t>
      </w:r>
      <w:r>
        <w:t xml:space="preserve">   vacaciones    </w:t>
      </w:r>
      <w:r>
        <w:t xml:space="preserve">   vencido    </w:t>
      </w:r>
      <w:r>
        <w:t xml:space="preserve">   viajero    </w:t>
      </w:r>
      <w:r>
        <w:t xml:space="preserve">   vigente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VIAJE  </dc:title>
  <dcterms:created xsi:type="dcterms:W3CDTF">2021-10-11T05:14:43Z</dcterms:created>
  <dcterms:modified xsi:type="dcterms:W3CDTF">2021-10-11T05:14:43Z</dcterms:modified>
</cp:coreProperties>
</file>