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write about a person or a place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describe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may have to make on of these daily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demolish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Mrs Carey had to _______ who was going to play Mary and Joseph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delight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we count backwards, our number will do this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decrease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leave someone alone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decision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break something 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decide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volcano erupts, it can completely _________ the surrounding 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desert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another name for pudding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destroy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played a game where each person had to ____a shape for another to guess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description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when you show real pleasure at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dessert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words</dc:title>
  <dcterms:created xsi:type="dcterms:W3CDTF">2021-12-08T03:31:14Z</dcterms:created>
  <dcterms:modified xsi:type="dcterms:W3CDTF">2021-12-08T03:31:14Z</dcterms:modified>
</cp:coreProperties>
</file>