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DEltora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second gem found?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first gem found?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gems are in the Belt of Deltora?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Grey Guards carry a supply of: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Lief'smother give him as presents for his 16th birthday? MAGIC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made the Belt of Deltora?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belt of Deltora has magic 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Ralad that they saved?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Forests of Silence are there?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Lief studied a small blue book called: THE BELT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Jasmine save them from in the Forest of Silence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go to find the second gem? LAKE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Jasmine's black bird?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small furry creature Jasmine carries is called: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DEltora Quiz</dc:title>
  <dcterms:created xsi:type="dcterms:W3CDTF">2021-10-11T05:18:49Z</dcterms:created>
  <dcterms:modified xsi:type="dcterms:W3CDTF">2021-10-11T05:18:49Z</dcterms:modified>
</cp:coreProperties>
</file>