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DFS Baskets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barley    </w:t>
      </w:r>
      <w:r>
        <w:t xml:space="preserve">   berry    </w:t>
      </w:r>
      <w:r>
        <w:t xml:space="preserve">   cabbage    </w:t>
      </w:r>
      <w:r>
        <w:t xml:space="preserve">   carrot    </w:t>
      </w:r>
      <w:r>
        <w:t xml:space="preserve">   coffee    </w:t>
      </w:r>
      <w:r>
        <w:t xml:space="preserve">   corn    </w:t>
      </w:r>
      <w:r>
        <w:t xml:space="preserve">   egg    </w:t>
      </w:r>
      <w:r>
        <w:t xml:space="preserve">   eggplant    </w:t>
      </w:r>
      <w:r>
        <w:t xml:space="preserve">   grape    </w:t>
      </w:r>
      <w:r>
        <w:t xml:space="preserve">   hay    </w:t>
      </w:r>
      <w:r>
        <w:t xml:space="preserve">   herb    </w:t>
      </w:r>
      <w:r>
        <w:t xml:space="preserve">   lemon    </w:t>
      </w:r>
      <w:r>
        <w:t xml:space="preserve">   onion    </w:t>
      </w:r>
      <w:r>
        <w:t xml:space="preserve">   orange    </w:t>
      </w:r>
      <w:r>
        <w:t xml:space="preserve">   potato    </w:t>
      </w:r>
      <w:r>
        <w:t xml:space="preserve">   pumpkin    </w:t>
      </w:r>
      <w:r>
        <w:t xml:space="preserve">   strawberry    </w:t>
      </w:r>
      <w:r>
        <w:t xml:space="preserve">   tomato    </w:t>
      </w:r>
      <w:r>
        <w:t xml:space="preserve">   vanilla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 Baskets</dc:title>
  <dcterms:created xsi:type="dcterms:W3CDTF">2021-10-11T05:23:53Z</dcterms:created>
  <dcterms:modified xsi:type="dcterms:W3CDTF">2021-10-11T05:23:53Z</dcterms:modified>
</cp:coreProperties>
</file>