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DF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2019 slagspreuk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Warmste plek in 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goue mikrofoon is 'n kenmerk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Twilight klas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Datum van Mnr. en Mej. DF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verbode woord van Visserania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Df se gunsteling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____Donderdag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'n Vak wat jy nie as 'n senior kan neem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 dit vars, Hou dit lekker ... HOUDITDF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 naam vir 'MTBS'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 net 'n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 ek moet______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Vroeg oggend voor mnr. Barnard se klas 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2018 graad 8's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2019 graad8's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2019 MTBS kreet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'dra-'n-meisie-se-tas-dag' is deel van hierdie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Vrydae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koop jy vir onder R10 by die Kafeteria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Medley wat in 2018 begin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Eerste waarde van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Nuwe matriek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Een van die eerste verbode terreine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2017 kreet: tik,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2019 kreet: you, 2, ______,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Hierdie vak het die langste asook die korste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Dubbelgoue hare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Blokkiesraaisel</dc:title>
  <dcterms:created xsi:type="dcterms:W3CDTF">2021-10-11T05:23:49Z</dcterms:created>
  <dcterms:modified xsi:type="dcterms:W3CDTF">2021-10-11T05:23:49Z</dcterms:modified>
</cp:coreProperties>
</file>