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police officer wore a gold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go take a break when you are skiing.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gym class we play ______________ ball.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tried to erase the paper, I left a ___________ mark on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in charge in a court room.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 allegiance to the flag.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straight side of a desk.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tried to jump over the ______________ between the properties.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cross over a river, I walk on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delicious 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WORDS</dc:title>
  <dcterms:created xsi:type="dcterms:W3CDTF">2021-10-11T05:23:36Z</dcterms:created>
  <dcterms:modified xsi:type="dcterms:W3CDTF">2021-10-11T05:23:36Z</dcterms:modified>
</cp:coreProperties>
</file>