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“DGE” Words</w:t>
      </w:r>
    </w:p>
    <w:p>
      <w:pPr>
        <w:pStyle w:val="Questions"/>
      </w:pPr>
      <w:r>
        <w:t xml:space="preserve">1. DGEE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DABEG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LGDEO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WGDEE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DUGTER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UDEJG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EFUGD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EDEWGLNKO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GEELD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UMSDEG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Edge    </w:t>
      </w:r>
      <w:r>
        <w:t xml:space="preserve">   Badge    </w:t>
      </w:r>
      <w:r>
        <w:t xml:space="preserve">   Lodge    </w:t>
      </w:r>
      <w:r>
        <w:t xml:space="preserve">   Wedge    </w:t>
      </w:r>
      <w:r>
        <w:t xml:space="preserve">   Trudge    </w:t>
      </w:r>
      <w:r>
        <w:t xml:space="preserve">   Judge    </w:t>
      </w:r>
      <w:r>
        <w:t xml:space="preserve">   Fudge    </w:t>
      </w:r>
      <w:r>
        <w:t xml:space="preserve">   Knowledge    </w:t>
      </w:r>
      <w:r>
        <w:t xml:space="preserve">   Ledge    </w:t>
      </w:r>
      <w:r>
        <w:t xml:space="preserve">   Smudge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“DGE” Words</dc:title>
  <dcterms:created xsi:type="dcterms:W3CDTF">2021-10-10T23:52:53Z</dcterms:created>
  <dcterms:modified xsi:type="dcterms:W3CDTF">2021-10-10T23:52:53Z</dcterms:modified>
</cp:coreProperties>
</file>