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DGM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allemagne    </w:t>
      </w:r>
      <w:r>
        <w:t xml:space="preserve">   canadien    </w:t>
      </w:r>
      <w:r>
        <w:t xml:space="preserve">   objectif    </w:t>
      </w:r>
      <w:r>
        <w:t xml:space="preserve">   maladie    </w:t>
      </w:r>
      <w:r>
        <w:t xml:space="preserve">   navires    </w:t>
      </w:r>
      <w:r>
        <w:t xml:space="preserve">   mines    </w:t>
      </w:r>
      <w:r>
        <w:t xml:space="preserve">   omaha    </w:t>
      </w:r>
      <w:r>
        <w:t xml:space="preserve">   pologne    </w:t>
      </w:r>
      <w:r>
        <w:t xml:space="preserve">   dresden    </w:t>
      </w:r>
      <w:r>
        <w:t xml:space="preserve">   nazi    </w:t>
      </w:r>
      <w:r>
        <w:t xml:space="preserve">   prisonniers    </w:t>
      </w:r>
      <w:r>
        <w:t xml:space="preserve">   stalin    </w:t>
      </w:r>
      <w:r>
        <w:t xml:space="preserve">   hitler    </w:t>
      </w:r>
      <w:r>
        <w:t xml:space="preserve">   juifs    </w:t>
      </w:r>
      <w:r>
        <w:t xml:space="preserve">   concentration    </w:t>
      </w:r>
      <w:r>
        <w:t xml:space="preserve">   Canons    </w:t>
      </w:r>
      <w:r>
        <w:t xml:space="preserve">   mitrailleuse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DGM </dc:title>
  <dcterms:created xsi:type="dcterms:W3CDTF">2021-10-11T05:22:35Z</dcterms:created>
  <dcterms:modified xsi:type="dcterms:W3CDTF">2021-10-11T05:22:35Z</dcterms:modified>
</cp:coreProperties>
</file>