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DHCA2113 Food Safety &amp; Sanitation (2 MARCH 2018)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yourself clean to avoid transferring harmful bacteria when handling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used by food companies to make sure they do not break the law by putting consumers at risk when producing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harmful bacteria spread from one food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prevention of illness through cleanliness.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hygiene of food and means of promoting health through prevention of human contacts with the hazards of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Decomposition and damage caused to food by various agents, making it unsuitable for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Sickness caused by eating food that contains a harmful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toxin; symptoms-nausea and vomiting diarrhea, usually no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in bread making and alcoholic beverages.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microbe which can be found in soil, water, air, plants, animal, human and their food.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DHCA2113 Food Safety &amp; Sanitation (2 MARCH 2018) </dc:title>
  <dcterms:created xsi:type="dcterms:W3CDTF">2021-10-11T05:23:15Z</dcterms:created>
  <dcterms:modified xsi:type="dcterms:W3CDTF">2021-10-11T05:23:15Z</dcterms:modified>
</cp:coreProperties>
</file>