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DHL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DESK    </w:t>
      </w:r>
      <w:r>
        <w:t xml:space="preserve">   STATUS    </w:t>
      </w:r>
      <w:r>
        <w:t xml:space="preserve">   SHIFT    </w:t>
      </w:r>
      <w:r>
        <w:t xml:space="preserve">   FILES    </w:t>
      </w:r>
      <w:r>
        <w:t xml:space="preserve">   SOLUTION    </w:t>
      </w:r>
      <w:r>
        <w:t xml:space="preserve">   ISSUE    </w:t>
      </w:r>
      <w:r>
        <w:t xml:space="preserve">   EMAIL    </w:t>
      </w:r>
      <w:r>
        <w:t xml:space="preserve">   PHONE    </w:t>
      </w:r>
      <w:r>
        <w:t xml:space="preserve">   COMPUTER    </w:t>
      </w:r>
      <w:r>
        <w:t xml:space="preserve">   BASKET    </w:t>
      </w:r>
      <w:r>
        <w:t xml:space="preserve">   COFFEE    </w:t>
      </w:r>
      <w:r>
        <w:t xml:space="preserve">   SUCCESS    </w:t>
      </w:r>
      <w:r>
        <w:t xml:space="preserve">   DEADLINE    </w:t>
      </w:r>
      <w:r>
        <w:t xml:space="preserve">   SHIPMENT    </w:t>
      </w:r>
      <w:r>
        <w:t xml:space="preserve">   TEAM    </w:t>
      </w:r>
      <w:r>
        <w:t xml:space="preserve">   CUSTOMER    </w:t>
      </w:r>
      <w:r>
        <w:t xml:space="preserve">   CUSTOMS    </w:t>
      </w:r>
      <w:r>
        <w:t xml:space="preserve">   DHL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DHL Word Search</dc:title>
  <dcterms:created xsi:type="dcterms:W3CDTF">2021-10-11T05:23:37Z</dcterms:created>
  <dcterms:modified xsi:type="dcterms:W3CDTF">2021-10-11T05:23:37Z</dcterms:modified>
</cp:coreProperties>
</file>