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DHO Chapter 2 - 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fda    </w:t>
      </w:r>
      <w:r>
        <w:t xml:space="preserve">   industrial    </w:t>
      </w:r>
      <w:r>
        <w:t xml:space="preserve">   independent    </w:t>
      </w:r>
      <w:r>
        <w:t xml:space="preserve">   managed    </w:t>
      </w:r>
      <w:r>
        <w:t xml:space="preserve">   workers    </w:t>
      </w:r>
      <w:r>
        <w:t xml:space="preserve">   compensation    </w:t>
      </w:r>
      <w:r>
        <w:t xml:space="preserve">   voluntary    </w:t>
      </w:r>
      <w:r>
        <w:t xml:space="preserve">   usdhhs    </w:t>
      </w:r>
      <w:r>
        <w:t xml:space="preserve">   ahrq    </w:t>
      </w:r>
      <w:r>
        <w:t xml:space="preserve">   nonprofit    </w:t>
      </w:r>
      <w:r>
        <w:t xml:space="preserve">   assisted    </w:t>
      </w:r>
      <w:r>
        <w:t xml:space="preserve">   genetic    </w:t>
      </w:r>
      <w:r>
        <w:t xml:space="preserve">   insurance    </w:t>
      </w:r>
      <w:r>
        <w:t xml:space="preserve">   school    </w:t>
      </w:r>
      <w:r>
        <w:t xml:space="preserve">   cdc    </w:t>
      </w:r>
      <w:r>
        <w:t xml:space="preserve">   who    </w:t>
      </w:r>
      <w:r>
        <w:t xml:space="preserve">   nih    </w:t>
      </w:r>
      <w:r>
        <w:t xml:space="preserve">   optical    </w:t>
      </w:r>
      <w:r>
        <w:t xml:space="preserve">   tricare    </w:t>
      </w:r>
      <w:r>
        <w:t xml:space="preserve">   rehabilitation    </w:t>
      </w:r>
      <w:r>
        <w:t xml:space="preserve">   osha    </w:t>
      </w:r>
      <w:r>
        <w:t xml:space="preserve">   ppo    </w:t>
      </w:r>
      <w:r>
        <w:t xml:space="preserve">   mental    </w:t>
      </w:r>
      <w:r>
        <w:t xml:space="preserve">   medigap    </w:t>
      </w:r>
      <w:r>
        <w:t xml:space="preserve">   medicare    </w:t>
      </w:r>
      <w:r>
        <w:t xml:space="preserve">   hospital    </w:t>
      </w:r>
      <w:r>
        <w:t xml:space="preserve">   emergency    </w:t>
      </w:r>
      <w:r>
        <w:t xml:space="preserve">   hmo    </w:t>
      </w:r>
      <w:r>
        <w:t xml:space="preserve">   hipaa    </w:t>
      </w:r>
      <w:r>
        <w:t xml:space="preserve">   dental    </w:t>
      </w:r>
      <w:r>
        <w:t xml:space="preserve">   clinics    </w:t>
      </w:r>
      <w:r>
        <w:t xml:space="preserve">   laboratories    </w:t>
      </w:r>
      <w:r>
        <w:t xml:space="preserve">   hospice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DHO Chapter 2 - Health Care Systems</dc:title>
  <dcterms:created xsi:type="dcterms:W3CDTF">2021-10-11T05:23:44Z</dcterms:created>
  <dcterms:modified xsi:type="dcterms:W3CDTF">2021-10-11T05:23:44Z</dcterms:modified>
</cp:coreProperties>
</file>