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chairs    </w:t>
      </w:r>
      <w:r>
        <w:t xml:space="preserve">   elbow    </w:t>
      </w:r>
      <w:r>
        <w:t xml:space="preserve">   exercises    </w:t>
      </w:r>
      <w:r>
        <w:t xml:space="preserve">   extremity    </w:t>
      </w:r>
      <w:r>
        <w:t xml:space="preserve">   fingers    </w:t>
      </w:r>
      <w:r>
        <w:t xml:space="preserve">   graduation    </w:t>
      </w:r>
      <w:r>
        <w:t xml:space="preserve">   hand    </w:t>
      </w:r>
      <w:r>
        <w:t xml:space="preserve">   heat    </w:t>
      </w:r>
      <w:r>
        <w:t xml:space="preserve">   ice    </w:t>
      </w:r>
      <w:r>
        <w:t xml:space="preserve">   paraffin    </w:t>
      </w:r>
      <w:r>
        <w:t xml:space="preserve">   patience    </w:t>
      </w:r>
      <w:r>
        <w:t xml:space="preserve">   patient    </w:t>
      </w:r>
      <w:r>
        <w:t xml:space="preserve">   prescription    </w:t>
      </w:r>
      <w:r>
        <w:t xml:space="preserve">   progress    </w:t>
      </w:r>
      <w:r>
        <w:t xml:space="preserve">   relief    </w:t>
      </w:r>
      <w:r>
        <w:t xml:space="preserve">   schedule    </w:t>
      </w:r>
      <w:r>
        <w:t xml:space="preserve">   specialty    </w:t>
      </w:r>
      <w:r>
        <w:t xml:space="preserve">   splint    </w:t>
      </w:r>
      <w:r>
        <w:t xml:space="preserve">   stitches    </w:t>
      </w:r>
      <w:r>
        <w:t xml:space="preserve">   surgery    </w:t>
      </w:r>
      <w:r>
        <w:t xml:space="preserve">   table    </w:t>
      </w:r>
      <w:r>
        <w:t xml:space="preserve">   tape    </w:t>
      </w:r>
      <w:r>
        <w:t xml:space="preserve">   time    </w:t>
      </w:r>
      <w:r>
        <w:t xml:space="preserve">   wash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DHT</dc:title>
  <dcterms:created xsi:type="dcterms:W3CDTF">2021-10-11T05:22:42Z</dcterms:created>
  <dcterms:modified xsi:type="dcterms:W3CDTF">2021-10-11T05:22:42Z</dcterms:modified>
</cp:coreProperties>
</file>