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check your blood sugar?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juice or the piece of fruit better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should you have eye exam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 more of these and less junk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 and grains provide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butter is a great bedtime snack if your blood sugar is 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meal of the day, every day!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should you check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be limited if you have high blood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apply lotion between your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to control your blood sugar and keep joints working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used as a protein or a starchy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helps most with staying on a diabetic diet if you _____ meals ahead of time</w:t>
            </w:r>
          </w:p>
        </w:tc>
      </w:tr>
    </w:tbl>
    <w:p>
      <w:pPr>
        <w:pStyle w:val="WordBankSmall"/>
      </w:pPr>
      <w:r>
        <w:t xml:space="preserve">   glucometer    </w:t>
      </w:r>
      <w:r>
        <w:t xml:space="preserve">   peanut     </w:t>
      </w:r>
      <w:r>
        <w:t xml:space="preserve">   salt    </w:t>
      </w:r>
      <w:r>
        <w:t xml:space="preserve">   yearly    </w:t>
      </w:r>
      <w:r>
        <w:t xml:space="preserve">   daily    </w:t>
      </w:r>
      <w:r>
        <w:t xml:space="preserve">   fruit    </w:t>
      </w:r>
      <w:r>
        <w:t xml:space="preserve">    toes    </w:t>
      </w:r>
      <w:r>
        <w:t xml:space="preserve">   vegetables    </w:t>
      </w:r>
      <w:r>
        <w:t xml:space="preserve">   breakfast    </w:t>
      </w:r>
      <w:r>
        <w:t xml:space="preserve">   exercise    </w:t>
      </w:r>
      <w:r>
        <w:t xml:space="preserve">   Bean    </w:t>
      </w:r>
      <w:r>
        <w:t xml:space="preserve">   Plan    </w:t>
      </w:r>
      <w:r>
        <w:t xml:space="preserve">   fiber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2021-10-11T05:24:28Z</dcterms:created>
  <dcterms:modified xsi:type="dcterms:W3CDTF">2021-10-11T05:24:28Z</dcterms:modified>
</cp:coreProperties>
</file>