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</w:t>
      </w:r>
    </w:p>
    <w:p>
      <w:pPr>
        <w:pStyle w:val="Questions"/>
      </w:pPr>
      <w:r>
        <w:t xml:space="preserve">1. OUGSLEC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STGINAF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NGLCUGAO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LSINUNI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AEPSRNCA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ESNOKET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PIURLAOY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UGCALOAM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KSCAIOEIDSTO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IETTHRNAYPO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2021-10-11T05:23:46Z</dcterms:created>
  <dcterms:modified xsi:type="dcterms:W3CDTF">2021-10-11T05:23:46Z</dcterms:modified>
</cp:coreProperties>
</file>