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DIAGNOSING AND TREATING MENTAL ILLNES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psychoanalysis.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Obsession with being thin, extreme weight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thoughts that lead to repetitive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Irrational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or violent social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 worry and fear about everyday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antisocial behavior and a lack of conscience.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Feelings of sadness, despair and discouragement.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disorder that affects a person's ability to think, feel, and behave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Binge eating and then trowing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psychological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classification of an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unrealistic distrust of others or a feeling of being persecuted.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Seeing, hearing tasting, or feeling something that isn't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Morality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Reality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Pleasure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Disorder that impairs the ability to communicate and interact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DIAGNOSING AND TREATING MENTAL ILLNES</dc:title>
  <dcterms:created xsi:type="dcterms:W3CDTF">2021-10-11T05:24:16Z</dcterms:created>
  <dcterms:modified xsi:type="dcterms:W3CDTF">2021-10-11T05:24:16Z</dcterms:modified>
</cp:coreProperties>
</file>