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DIAGNOSTIC IMAGING</w:t>
      </w:r>
    </w:p>
    <w:p>
      <w:pPr>
        <w:pStyle w:val="Questions"/>
      </w:pPr>
      <w:r>
        <w:t xml:space="preserve">1. UORLADNSTU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ITANDIARO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ORPRDCEEU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NAIVRTELINETNO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AYXR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IPOBSY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AMMGORMMA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CASN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NENCERGSI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YISTDEN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UAENCRL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CFUETARR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IMAGING</dc:title>
  <dcterms:created xsi:type="dcterms:W3CDTF">2021-10-11T05:23:24Z</dcterms:created>
  <dcterms:modified xsi:type="dcterms:W3CDTF">2021-10-11T05:23:24Z</dcterms:modified>
</cp:coreProperties>
</file>