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DIAGNOdent &amp; CariVu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device uses infrared transillumination?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cleaned, dried and natural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device uses fluorescence?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Carious lesion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device has images similar to x-rays?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higher reading (number) means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CariVu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DIAGNOdent can be used on what type of teeth?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Explorer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CariVu can be used on what type of teeth?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Ionizing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CariVu does not emit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DIAGNOdent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devices are additive to examination?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Dried and restored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damage the incipient?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CariVu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 of decay occurs on the occlusal surface?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DIAGNOdent &amp; CariVu</dc:title>
  <dcterms:created xsi:type="dcterms:W3CDTF">2021-10-11T05:23:13Z</dcterms:created>
  <dcterms:modified xsi:type="dcterms:W3CDTF">2021-10-11T05:23:13Z</dcterms:modified>
</cp:coreProperties>
</file>