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DIALYSIS</w:t>
      </w:r>
    </w:p>
    <w:p>
      <w:pPr>
        <w:pStyle w:val="Questions"/>
      </w:pPr>
      <w:r>
        <w:t xml:space="preserve">1. ETAM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ATRTGE GIHETW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UICMCAL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ODLBO INSLE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ASLYSIDI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KSDNIYE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ILUTFSA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TRGAF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YSDIIHMELAOS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CETHRTAE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REIMAU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LDOBO RSUPERSE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RPNEIOT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UDFLI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IDAVTA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DIALYSIS</dc:title>
  <dcterms:created xsi:type="dcterms:W3CDTF">2021-10-11T05:23:52Z</dcterms:created>
  <dcterms:modified xsi:type="dcterms:W3CDTF">2021-10-11T05:23:52Z</dcterms:modified>
</cp:coreProperties>
</file>