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DIALYSIS CROSSWORD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Abbr. for a Dialysis Tech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Artificial Kidney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tells the kidneys to produce active vitamin 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Artery used when checking Blood Pressure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Inflammation of the liver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Bean high in protein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Measures Kidney function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sun gives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major plasma protein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Beverage that is a good source of protein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Heart failure due to excess sodium and water intake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DIALYSIS CROSSWORD ONE</dc:title>
  <dcterms:created xsi:type="dcterms:W3CDTF">2021-10-11T05:24:38Z</dcterms:created>
  <dcterms:modified xsi:type="dcterms:W3CDTF">2021-10-11T05:24:38Z</dcterms:modified>
</cp:coreProperties>
</file>