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DIAMOND BITES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MANSION    </w:t>
      </w:r>
      <w:r>
        <w:t xml:space="preserve">   COAT    </w:t>
      </w:r>
      <w:r>
        <w:t xml:space="preserve">   WIG    </w:t>
      </w:r>
      <w:r>
        <w:t xml:space="preserve">   CLUES    </w:t>
      </w:r>
      <w:r>
        <w:t xml:space="preserve">   MYSTERY    </w:t>
      </w:r>
      <w:r>
        <w:t xml:space="preserve">   DETECTIVE    </w:t>
      </w:r>
      <w:r>
        <w:t xml:space="preserve">   THIEF    </w:t>
      </w:r>
      <w:r>
        <w:t xml:space="preserve">   HARDYBOYS    </w:t>
      </w:r>
      <w:r>
        <w:t xml:space="preserve">   ROBBERY    </w:t>
      </w:r>
      <w:r>
        <w:t xml:space="preserve">   TREASURE    </w:t>
      </w:r>
      <w:r>
        <w:t xml:space="preserve">   TOWER    </w:t>
      </w:r>
      <w:r>
        <w:t xml:space="preserve">   DIAMONDS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DIAMOND BITES WORD SEARCH</dc:title>
  <dcterms:created xsi:type="dcterms:W3CDTF">2021-10-11T05:24:27Z</dcterms:created>
  <dcterms:modified xsi:type="dcterms:W3CDTF">2021-10-11T05:24:27Z</dcterms:modified>
</cp:coreProperties>
</file>