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DIAMOND PAINTING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CHINA MAIL    </w:t>
      </w:r>
      <w:r>
        <w:t xml:space="preserve">   CUSTOM    </w:t>
      </w:r>
      <w:r>
        <w:t xml:space="preserve">   WISH ALBUMS    </w:t>
      </w:r>
      <w:r>
        <w:t xml:space="preserve">   MYSTERY SWAP    </w:t>
      </w:r>
      <w:r>
        <w:t xml:space="preserve">   STICKY    </w:t>
      </w:r>
      <w:r>
        <w:t xml:space="preserve">   BAGGIES    </w:t>
      </w:r>
      <w:r>
        <w:t xml:space="preserve">   NUMBERS    </w:t>
      </w:r>
      <w:r>
        <w:t xml:space="preserve">   SYMBOLS    </w:t>
      </w:r>
      <w:r>
        <w:t xml:space="preserve">   TWEEZERS    </w:t>
      </w:r>
      <w:r>
        <w:t xml:space="preserve">   LIGHT PAD    </w:t>
      </w:r>
      <w:r>
        <w:t xml:space="preserve">   WASHI TAPE    </w:t>
      </w:r>
      <w:r>
        <w:t xml:space="preserve">   FRAMES    </w:t>
      </w:r>
      <w:r>
        <w:t xml:space="preserve">   CONTAINERS    </w:t>
      </w:r>
      <w:r>
        <w:t xml:space="preserve">   TRAYS    </w:t>
      </w:r>
      <w:r>
        <w:t xml:space="preserve">   ADDICTION    </w:t>
      </w:r>
      <w:r>
        <w:t xml:space="preserve">   DMC COLORS    </w:t>
      </w:r>
      <w:r>
        <w:t xml:space="preserve">   WAX    </w:t>
      </w:r>
      <w:r>
        <w:t xml:space="preserve">   DIAMOND PENS    </w:t>
      </w:r>
      <w:r>
        <w:t xml:space="preserve">   ROUND    </w:t>
      </w:r>
      <w:r>
        <w:t xml:space="preserve">   SQUARE    </w:t>
      </w:r>
      <w:r>
        <w:t xml:space="preserve">   CENTIMETERS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DIAMOND PAINTING</dc:title>
  <dcterms:created xsi:type="dcterms:W3CDTF">2021-10-11T05:24:45Z</dcterms:created>
  <dcterms:modified xsi:type="dcterms:W3CDTF">2021-10-11T05:24:45Z</dcterms:modified>
</cp:coreProperties>
</file>