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ALEYA    </w:t>
      </w:r>
      <w:r>
        <w:t xml:space="preserve">   RILEY    </w:t>
      </w:r>
      <w:r>
        <w:t xml:space="preserve">   LIL GUY    </w:t>
      </w:r>
      <w:r>
        <w:t xml:space="preserve">   ISAIAH    </w:t>
      </w:r>
      <w:r>
        <w:t xml:space="preserve">   JULIEN    </w:t>
      </w:r>
      <w:r>
        <w:t xml:space="preserve">   AYSHA    </w:t>
      </w:r>
      <w:r>
        <w:t xml:space="preserve">   DAMIEN    </w:t>
      </w:r>
      <w:r>
        <w:t xml:space="preserve">   DESMOND    </w:t>
      </w:r>
      <w:r>
        <w:t xml:space="preserve">   GUY    </w:t>
      </w:r>
      <w:r>
        <w:t xml:space="preserve">   MECHELLE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DIANE</dc:title>
  <dcterms:created xsi:type="dcterms:W3CDTF">2021-10-11T05:24:52Z</dcterms:created>
  <dcterms:modified xsi:type="dcterms:W3CDTF">2021-10-11T05:24:52Z</dcterms:modified>
</cp:coreProperties>
</file>